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515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04.</w:t>
      </w:r>
      <w:r>
        <w:rPr>
          <w:rFonts w:ascii="Times New Roman" w:eastAsia="Times New Roman" w:hAnsi="Times New Roman" w:cs="Times New Roman"/>
          <w:sz w:val="28"/>
          <w:szCs w:val="28"/>
        </w:rPr>
        <w:t>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Валерьевича, 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2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18810586240614072447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14.06.2024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правонарушении, предусмотренном ч. 2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Чудинов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Чудинов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А.В.; Постановлением №</w:t>
      </w:r>
      <w:r>
        <w:rPr>
          <w:rFonts w:ascii="Times New Roman" w:eastAsia="Times New Roman" w:hAnsi="Times New Roman" w:cs="Times New Roman"/>
          <w:sz w:val="28"/>
          <w:szCs w:val="28"/>
        </w:rPr>
        <w:t>18810586240614072447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14.06.2024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правонарушении, предусмотренном ч. 2 ст. 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Чудинов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Чудинову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Чудинову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Валерьевича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0412365400135005152520163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И.А. </w:t>
      </w:r>
      <w:r>
        <w:rPr>
          <w:rFonts w:ascii="Times New Roman" w:eastAsia="Times New Roman" w:hAnsi="Times New Roman" w:cs="Times New Roman"/>
          <w:sz w:val="28"/>
          <w:szCs w:val="28"/>
        </w:rPr>
        <w:t>Галбарцева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PassportDatagrp-19rplc-12">
    <w:name w:val="cat-PassportData grp-1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